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0067-01-2026-000482-73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Соков Е.В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45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25660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Евгения Владимировича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9">
    <w:name w:val="cat-UserDefined grp-3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